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Демирова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Агадулаховича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 руб. в течение шестидесяти дней со дня вступления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86240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23734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полностью, раскаялся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18810386240740023734 от 13.06.2024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Демирова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Агадулаховича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000.00 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Демирову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07082520129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708/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eastAsia="Times New Roman" w:hAnsi="Times New Roman" w:cs="Times New Roman"/>
          <w:sz w:val="28"/>
          <w:szCs w:val="28"/>
        </w:rPr>
        <w:t>13 .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4rplc-23">
    <w:name w:val="cat-UserDefined grp-3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